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city , into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want to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you going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to the musuem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ice cream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the flea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sports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have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soccer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to(person)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Vocabulary</dc:title>
  <dcterms:created xsi:type="dcterms:W3CDTF">2021-10-11T07:59:45Z</dcterms:created>
  <dcterms:modified xsi:type="dcterms:W3CDTF">2021-10-11T07:59:45Z</dcterms:modified>
</cp:coreProperties>
</file>