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Vocabulary (Present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do or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call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Vocabulary (Present Terms)</dc:title>
  <dcterms:created xsi:type="dcterms:W3CDTF">2021-10-11T07:59:18Z</dcterms:created>
  <dcterms:modified xsi:type="dcterms:W3CDTF">2021-10-11T07:59:18Z</dcterms:modified>
</cp:coreProperties>
</file>