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Week 24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sollen    </w:t>
      </w:r>
      <w:r>
        <w:t xml:space="preserve">   haben    </w:t>
      </w:r>
      <w:r>
        <w:t xml:space="preserve">   lernen    </w:t>
      </w:r>
      <w:r>
        <w:t xml:space="preserve">   reiten    </w:t>
      </w:r>
      <w:r>
        <w:t xml:space="preserve">   fahren    </w:t>
      </w:r>
      <w:r>
        <w:t xml:space="preserve">   wandern    </w:t>
      </w:r>
      <w:r>
        <w:t xml:space="preserve">   horen    </w:t>
      </w:r>
      <w:r>
        <w:t xml:space="preserve">   sehen    </w:t>
      </w:r>
      <w:r>
        <w:t xml:space="preserve">   magen    </w:t>
      </w:r>
      <w:r>
        <w:t xml:space="preserve">   mussen    </w:t>
      </w:r>
      <w:r>
        <w:t xml:space="preserve">   konnen    </w:t>
      </w:r>
      <w:r>
        <w:t xml:space="preserve">   mochten    </w:t>
      </w:r>
      <w:r>
        <w:t xml:space="preserve">   wollen    </w:t>
      </w:r>
      <w:r>
        <w:t xml:space="preserve">   denken    </w:t>
      </w:r>
      <w:r>
        <w:t xml:space="preserve">   sprechen    </w:t>
      </w:r>
      <w:r>
        <w:t xml:space="preserve">   sagen    </w:t>
      </w:r>
      <w:r>
        <w:t xml:space="preserve">   mallen    </w:t>
      </w:r>
      <w:r>
        <w:t xml:space="preserve">   spielen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Week 24 Verbs</dc:title>
  <dcterms:created xsi:type="dcterms:W3CDTF">2021-10-11T08:00:56Z</dcterms:created>
  <dcterms:modified xsi:type="dcterms:W3CDTF">2021-10-11T08:00:56Z</dcterms:modified>
</cp:coreProperties>
</file>