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Olympia    </w:t>
      </w:r>
      <w:r>
        <w:t xml:space="preserve">   Kommentar    </w:t>
      </w:r>
      <w:r>
        <w:t xml:space="preserve">   Interview    </w:t>
      </w:r>
      <w:r>
        <w:t xml:space="preserve">   Gold    </w:t>
      </w:r>
      <w:r>
        <w:t xml:space="preserve">   Filderstadt    </w:t>
      </w:r>
      <w:r>
        <w:t xml:space="preserve">   Dallas    </w:t>
      </w:r>
      <w:r>
        <w:t xml:space="preserve">   Bisher    </w:t>
      </w:r>
      <w:r>
        <w:t xml:space="preserve">   Beliebt    </w:t>
      </w:r>
      <w:r>
        <w:t xml:space="preserve">   Bekannt    </w:t>
      </w:r>
      <w:r>
        <w:t xml:space="preserve">   Autor    </w:t>
      </w:r>
      <w:r>
        <w:t xml:space="preserve">   Autogramm    </w:t>
      </w:r>
      <w:r>
        <w:t xml:space="preserve">   Arrogant    </w:t>
      </w:r>
      <w:r>
        <w:t xml:space="preserve">   Angeber    </w:t>
      </w:r>
      <w:r>
        <w:t xml:space="preserve">   Sportfan    </w:t>
      </w:r>
      <w:r>
        <w:t xml:space="preserve">   Fair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2021-10-11T08:00:17Z</dcterms:created>
  <dcterms:modified xsi:type="dcterms:W3CDTF">2021-10-11T08:00:17Z</dcterms:modified>
</cp:coreProperties>
</file>