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German Word Search - 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Apfelsaft    </w:t>
      </w:r>
      <w:r>
        <w:t xml:space="preserve">   Cola    </w:t>
      </w:r>
      <w:r>
        <w:t xml:space="preserve">   Glas Wein    </w:t>
      </w:r>
      <w:r>
        <w:t xml:space="preserve">   halbes Hähnchen    </w:t>
      </w:r>
      <w:r>
        <w:t xml:space="preserve">   Hamburger    </w:t>
      </w:r>
      <w:r>
        <w:t xml:space="preserve">   Kännchen Kaffee    </w:t>
      </w:r>
      <w:r>
        <w:t xml:space="preserve">   Limonade    </w:t>
      </w:r>
      <w:r>
        <w:t xml:space="preserve">   Portion Pommes    </w:t>
      </w:r>
      <w:r>
        <w:t xml:space="preserve">   Schaschlik    </w:t>
      </w:r>
      <w:r>
        <w:t xml:space="preserve">   Senf    </w:t>
      </w:r>
      <w:r>
        <w:t xml:space="preserve">   Tasse Tee    </w:t>
      </w:r>
      <w:r>
        <w:t xml:space="preserve">   Wurst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German Word Search - Food</dc:title>
  <dcterms:created xsi:type="dcterms:W3CDTF">2021-10-11T08:00:45Z</dcterms:created>
  <dcterms:modified xsi:type="dcterms:W3CDTF">2021-10-11T08:00:45Z</dcterms:modified>
</cp:coreProperties>
</file>