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 (No Articles)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hirsh    </w:t>
      </w:r>
      <w:r>
        <w:t xml:space="preserve">   schinken    </w:t>
      </w:r>
      <w:r>
        <w:t xml:space="preserve">   hummer    </w:t>
      </w:r>
      <w:r>
        <w:t xml:space="preserve">   ei    </w:t>
      </w:r>
      <w:r>
        <w:t xml:space="preserve">   fisch    </w:t>
      </w:r>
      <w:r>
        <w:t xml:space="preserve">   speck    </w:t>
      </w:r>
      <w:r>
        <w:t xml:space="preserve">   pute    </w:t>
      </w:r>
      <w:r>
        <w:t xml:space="preserve">   brezel    </w:t>
      </w:r>
      <w:r>
        <w:t xml:space="preserve">   apfelsaft    </w:t>
      </w:r>
      <w:r>
        <w:t xml:space="preserve">   wasser    </w:t>
      </w:r>
      <w:r>
        <w:t xml:space="preserve">   Cola    </w:t>
      </w:r>
      <w:r>
        <w:t xml:space="preserve">   kakao    </w:t>
      </w:r>
      <w:r>
        <w:t xml:space="preserve">   Milch    </w:t>
      </w:r>
      <w:r>
        <w:t xml:space="preserve">   Brot    </w:t>
      </w:r>
      <w:r>
        <w:t xml:space="preserve">   Suppe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 (No Articles)</dc:title>
  <dcterms:created xsi:type="dcterms:W3CDTF">2021-10-11T07:59:12Z</dcterms:created>
  <dcterms:modified xsi:type="dcterms:W3CDTF">2021-10-11T07:59:12Z</dcterms:modified>
</cp:coreProperties>
</file>