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Algebra    </w:t>
      </w:r>
      <w:r>
        <w:t xml:space="preserve">   Biologie    </w:t>
      </w:r>
      <w:r>
        <w:t xml:space="preserve">   Computerlehre    </w:t>
      </w:r>
      <w:r>
        <w:t xml:space="preserve">   Deutsch    </w:t>
      </w:r>
      <w:r>
        <w:t xml:space="preserve">   Erdkunde    </w:t>
      </w:r>
      <w:r>
        <w:t xml:space="preserve">   Freitag    </w:t>
      </w:r>
      <w:r>
        <w:t xml:space="preserve">   Geschichte    </w:t>
      </w:r>
      <w:r>
        <w:t xml:space="preserve">   Heft    </w:t>
      </w:r>
      <w:r>
        <w:t xml:space="preserve">   Kassette    </w:t>
      </w:r>
      <w:r>
        <w:t xml:space="preserve">   Kuli    </w:t>
      </w:r>
      <w:r>
        <w:t xml:space="preserve">   Kunst    </w:t>
      </w:r>
      <w:r>
        <w:t xml:space="preserve">   Mathematik    </w:t>
      </w:r>
      <w:r>
        <w:t xml:space="preserve">   Montag    </w:t>
      </w:r>
      <w:r>
        <w:t xml:space="preserve">   Morgen    </w:t>
      </w:r>
      <w:r>
        <w:t xml:space="preserve">   Musik    </w:t>
      </w:r>
      <w:r>
        <w:t xml:space="preserve">   Samtag    </w:t>
      </w:r>
      <w:r>
        <w:t xml:space="preserve">   Schultasche    </w:t>
      </w:r>
      <w:r>
        <w:t xml:space="preserve">   Stundenplan    </w:t>
      </w:r>
      <w:r>
        <w:t xml:space="preserve">   Taschenrechner    </w:t>
      </w:r>
      <w:r>
        <w:t xml:space="preserve">   Worterbuch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Word Search</dc:title>
  <dcterms:created xsi:type="dcterms:W3CDTF">2021-10-11T07:59:50Z</dcterms:created>
  <dcterms:modified xsi:type="dcterms:W3CDTF">2021-10-11T07:59:50Z</dcterms:modified>
</cp:coreProperties>
</file>