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Brot    </w:t>
      </w:r>
      <w:r>
        <w:t xml:space="preserve">   Apfelsaft    </w:t>
      </w:r>
      <w:r>
        <w:t xml:space="preserve">   Obst    </w:t>
      </w:r>
      <w:r>
        <w:t xml:space="preserve">   Funf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  <w:r>
        <w:t xml:space="preserve">   Null    </w:t>
      </w:r>
      <w:r>
        <w:t xml:space="preserve">   Eng    </w:t>
      </w:r>
      <w:r>
        <w:t xml:space="preserve">   Klein    </w:t>
      </w:r>
      <w:r>
        <w:t xml:space="preserve">   Kurte    </w:t>
      </w:r>
      <w:r>
        <w:t xml:space="preserve">   Lang    </w:t>
      </w:r>
      <w:r>
        <w:t xml:space="preserve">   Gross    </w:t>
      </w:r>
      <w:r>
        <w:t xml:space="preserve">   Weit    </w:t>
      </w:r>
      <w:r>
        <w:t xml:space="preserve">   Fabelhaft    </w:t>
      </w:r>
      <w:r>
        <w:t xml:space="preserve">   Dumm    </w:t>
      </w:r>
      <w:r>
        <w:t xml:space="preserve">   Bold    </w:t>
      </w:r>
      <w:r>
        <w:t xml:space="preserve">   Volleyball    </w:t>
      </w:r>
      <w:r>
        <w:t xml:space="preserve">   Tennis    </w:t>
      </w:r>
      <w:r>
        <w:t xml:space="preserve">   Fussball    </w:t>
      </w:r>
      <w:r>
        <w:t xml:space="preserve">   Apfel    </w:t>
      </w:r>
      <w:r>
        <w:t xml:space="preserve">   Milch    </w:t>
      </w:r>
      <w:r>
        <w:t xml:space="preserve">   Brezel    </w:t>
      </w:r>
      <w:r>
        <w:t xml:space="preserve">   RasenMahen    </w:t>
      </w:r>
      <w:r>
        <w:t xml:space="preserve">   Staub Saugen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</dc:title>
  <dcterms:created xsi:type="dcterms:W3CDTF">2021-10-11T08:00:09Z</dcterms:created>
  <dcterms:modified xsi:type="dcterms:W3CDTF">2021-10-11T08:00:09Z</dcterms:modified>
</cp:coreProperties>
</file>