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Wordsearch Week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Zeit    </w:t>
      </w:r>
      <w:r>
        <w:t xml:space="preserve">   Rente    </w:t>
      </w:r>
      <w:r>
        <w:t xml:space="preserve">   Urlaub    </w:t>
      </w:r>
      <w:r>
        <w:t xml:space="preserve">   Ferien    </w:t>
      </w:r>
      <w:r>
        <w:t xml:space="preserve">   Valentinstag    </w:t>
      </w:r>
      <w:r>
        <w:t xml:space="preserve">   Ostern    </w:t>
      </w:r>
      <w:r>
        <w:t xml:space="preserve">   Schulabschluss    </w:t>
      </w:r>
      <w:r>
        <w:t xml:space="preserve">   Taufe    </w:t>
      </w:r>
      <w:r>
        <w:t xml:space="preserve">   Geburt    </w:t>
      </w:r>
      <w:r>
        <w:t xml:space="preserve">   Hochzeitstag    </w:t>
      </w:r>
      <w:r>
        <w:t xml:space="preserve">   Einladung    </w:t>
      </w:r>
      <w:r>
        <w:t xml:space="preserve">   Einladen    </w:t>
      </w:r>
      <w:r>
        <w:t xml:space="preserve">   Getranke    </w:t>
      </w:r>
      <w:r>
        <w:t xml:space="preserve">   Essen    </w:t>
      </w:r>
      <w:r>
        <w:t xml:space="preserve">   Liste    </w:t>
      </w:r>
      <w:r>
        <w:t xml:space="preserve">   Helfen    </w:t>
      </w:r>
      <w:r>
        <w:t xml:space="preserve">   Helf    </w:t>
      </w:r>
      <w:r>
        <w:t xml:space="preserve">   Feiern    </w:t>
      </w:r>
      <w:r>
        <w:t xml:space="preserve">   Fest    </w:t>
      </w:r>
      <w:r>
        <w:t xml:space="preserve">   Feier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Wordsearch Week 25</dc:title>
  <dcterms:created xsi:type="dcterms:W3CDTF">2021-10-11T08:00:56Z</dcterms:created>
  <dcterms:modified xsi:type="dcterms:W3CDTF">2021-10-11T08:00:56Z</dcterms:modified>
</cp:coreProperties>
</file>