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welcome,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Alright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Exactly, right, 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sorry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sorry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Unfortunately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Worksheet</dc:title>
  <dcterms:created xsi:type="dcterms:W3CDTF">2021-10-11T08:00:05Z</dcterms:created>
  <dcterms:modified xsi:type="dcterms:W3CDTF">2021-10-11T08:00:05Z</dcterms:modified>
</cp:coreProperties>
</file>