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Zoo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German word for Donkey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German word for Bobcat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German word for Giraffe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German word for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German word for 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German word for 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German word for Mouse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German word for Boa Constrictor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German word for Boar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German word for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German word for Elephant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German word for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German word for Monkey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Zoo Words</dc:title>
  <dcterms:created xsi:type="dcterms:W3CDTF">2021-10-11T07:59:54Z</dcterms:created>
  <dcterms:modified xsi:type="dcterms:W3CDTF">2021-10-11T07:59:54Z</dcterms:modified>
</cp:coreProperties>
</file>