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Zoo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German word for Elephant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German word for Camel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German word for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German word for Polar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German word for Zebra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German word for Peacock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German word for 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German word for Boa Constrictor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German word for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German word for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German word for Boar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German word for Mole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German word for Bobcat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German word for Duck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German word for Monkey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German word for Tiger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German word for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German word for Zookeeper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German word for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German word for Parrot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German word for Panther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German word for Giraffe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German word for Kangaroo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German word for Donkey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German word for Penguin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Zoo Words</dc:title>
  <dcterms:created xsi:type="dcterms:W3CDTF">2021-10-11T07:59:56Z</dcterms:created>
  <dcterms:modified xsi:type="dcterms:W3CDTF">2021-10-11T07:59:56Z</dcterms:modified>
</cp:coreProperties>
</file>