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and English 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enclosed passageway, often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entertaining past time that many people enjoy (football, baseball, soccer,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building that you live in while you are away or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limb extending from your torso that includes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title you are given at birth (you have a first one and last one)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institution that is used to store or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dairy item that you often spread onto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responsible for flying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beautiful, red flower with thorns on its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that showcases historical items so that people can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and English Cognates</dc:title>
  <dcterms:created xsi:type="dcterms:W3CDTF">2021-10-11T07:59:13Z</dcterms:created>
  <dcterms:modified xsi:type="dcterms:W3CDTF">2021-10-11T07:59:13Z</dcterms:modified>
</cp:coreProperties>
</file>