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die Fledermaus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Amphibian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der Vogel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das Huhn, Hänchen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die Libelle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der Käfer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der Esel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Bug/beetle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der Schmetterling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die Katze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die Amphibien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die Taube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die Raupe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Caterpillar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die Biene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die Kuh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Chipmunk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das Reh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der Hund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die Fliege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das Streifenhörnchen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die Ameise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der Adler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Dolphin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das Küken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der Affe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der Kranich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Dragonfly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Das Tier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die Krähe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der Delphin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die 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animals</dc:title>
  <dcterms:created xsi:type="dcterms:W3CDTF">2021-10-11T08:00:07Z</dcterms:created>
  <dcterms:modified xsi:type="dcterms:W3CDTF">2021-10-11T08:00:07Z</dcterms:modified>
</cp:coreProperties>
</file>