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Spazieren    </w:t>
      </w:r>
      <w:r>
        <w:t xml:space="preserve">   Segeln    </w:t>
      </w:r>
      <w:r>
        <w:t xml:space="preserve">   Klettern    </w:t>
      </w:r>
      <w:r>
        <w:t xml:space="preserve">   Kegeln    </w:t>
      </w:r>
      <w:r>
        <w:t xml:space="preserve">   Ein kaufen    </w:t>
      </w:r>
      <w:r>
        <w:t xml:space="preserve">   In kino    </w:t>
      </w:r>
      <w:r>
        <w:t xml:space="preserve">   Wandern    </w:t>
      </w:r>
      <w:r>
        <w:t xml:space="preserve">   Schwimmen    </w:t>
      </w:r>
      <w:r>
        <w:t xml:space="preserve">   Schach    </w:t>
      </w:r>
      <w:r>
        <w:t xml:space="preserve">   Schlagzeug    </w:t>
      </w:r>
      <w:r>
        <w:t xml:space="preserve">   Geige    </w:t>
      </w:r>
      <w:r>
        <w:t xml:space="preserve">   Klavier    </w:t>
      </w:r>
      <w:r>
        <w:t xml:space="preserve">   Tischtennis    </w:t>
      </w:r>
      <w:r>
        <w:t xml:space="preserve">   Karten    </w:t>
      </w:r>
      <w:r>
        <w:t xml:space="preserve">   fussball    </w:t>
      </w:r>
      <w:r>
        <w:t xml:space="preserve">   Netzball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2021-10-11T07:59:35Z</dcterms:created>
  <dcterms:modified xsi:type="dcterms:W3CDTF">2021-10-11T07:59:35Z</dcterms:modified>
</cp:coreProperties>
</file>