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saxony anhalt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Hesse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Thuringia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Schleswig Holstein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hamburgs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mecklenburg capital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north Rhine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Brandenburg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saarland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Lower Saxony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Bavaria’s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berlins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Rhineland 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capitals</dc:title>
  <dcterms:created xsi:type="dcterms:W3CDTF">2021-10-11T08:00:08Z</dcterms:created>
  <dcterms:modified xsi:type="dcterms:W3CDTF">2021-10-11T08:00:08Z</dcterms:modified>
</cp:coreProperties>
</file>