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on your feet after you put on your socks?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put on your feet before you put on your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girl is going out to dinner, what might she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were going swimming, what would you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 is cold outside, what would you wear for 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it is cold out, what would you wear on your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 is cold, what do you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 is hot outside, what might you wear for 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put on to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it is very cold out, what jacket would you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clothing</dc:title>
  <dcterms:created xsi:type="dcterms:W3CDTF">2021-10-11T07:59:22Z</dcterms:created>
  <dcterms:modified xsi:type="dcterms:W3CDTF">2021-10-11T07:59:22Z</dcterms:modified>
</cp:coreProperties>
</file>