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blau    </w:t>
      </w:r>
      <w:r>
        <w:t xml:space="preserve">   braun    </w:t>
      </w:r>
      <w:r>
        <w:t xml:space="preserve">   dunkel    </w:t>
      </w:r>
      <w:r>
        <w:t xml:space="preserve">   gelb    </w:t>
      </w:r>
      <w:r>
        <w:t xml:space="preserve">   golden    </w:t>
      </w:r>
      <w:r>
        <w:t xml:space="preserve">   grün    </w:t>
      </w:r>
      <w:r>
        <w:t xml:space="preserve">   hell    </w:t>
      </w:r>
      <w:r>
        <w:t xml:space="preserve">   lila    </w:t>
      </w:r>
      <w:r>
        <w:t xml:space="preserve">   orange    </w:t>
      </w:r>
      <w:r>
        <w:t xml:space="preserve">   rosa    </w:t>
      </w:r>
      <w:r>
        <w:t xml:space="preserve">   rot    </w:t>
      </w:r>
      <w:r>
        <w:t xml:space="preserve">   schwarz    </w:t>
      </w:r>
      <w:r>
        <w:t xml:space="preserve">   silber    </w:t>
      </w:r>
      <w:r>
        <w:t xml:space="preserve">   türkis    </w:t>
      </w:r>
      <w:r>
        <w:t xml:space="preserve">   weiß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colours</dc:title>
  <dcterms:created xsi:type="dcterms:W3CDTF">2021-10-11T07:59:29Z</dcterms:created>
  <dcterms:modified xsi:type="dcterms:W3CDTF">2021-10-11T07:59:29Z</dcterms:modified>
</cp:coreProperties>
</file>