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crossward thema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you plant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your parents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you cook your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keep your bird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in the kitchen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wash your clothes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mow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you watch a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the dishes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earn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your 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crossward thema 6</dc:title>
  <dcterms:created xsi:type="dcterms:W3CDTF">2021-10-11T07:59:22Z</dcterms:created>
  <dcterms:modified xsi:type="dcterms:W3CDTF">2021-10-11T07:59:22Z</dcterms:modified>
</cp:coreProperties>
</file>