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Dieses Tier lebt im Meer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Kühe produzieren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Diese Frucht kann rot, grün oder gelb 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 können Wein aus dieser Frucht machen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Mütter riechen diese Pflanze gerne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Chips sind gemacht 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Starbucks dienen dazu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Katzen haben Angst vor dieser Gemüse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Diese Frucht ist unscharf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drop 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ist auf einem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Mäuse lieben dieses 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lasst uns das bekommen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kann auf einem Burger sein, aber es ist grün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ist eine gelbe frucht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2021-10-11T07:59:35Z</dcterms:created>
  <dcterms:modified xsi:type="dcterms:W3CDTF">2021-10-11T07:59:35Z</dcterms:modified>
</cp:coreProperties>
</file>