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Bruder    </w:t>
      </w:r>
      <w:r>
        <w:t xml:space="preserve">   Cousin    </w:t>
      </w:r>
      <w:r>
        <w:t xml:space="preserve">   Eltern    </w:t>
      </w:r>
      <w:r>
        <w:t xml:space="preserve">   Enkelin    </w:t>
      </w:r>
      <w:r>
        <w:t xml:space="preserve">   Enkelsohn    </w:t>
      </w:r>
      <w:r>
        <w:t xml:space="preserve">   Familie    </w:t>
      </w:r>
      <w:r>
        <w:t xml:space="preserve">   Geschwister    </w:t>
      </w:r>
      <w:r>
        <w:t xml:space="preserve">   Kusine    </w:t>
      </w:r>
      <w:r>
        <w:t xml:space="preserve">   Mutter    </w:t>
      </w:r>
      <w:r>
        <w:t xml:space="preserve">   Oma    </w:t>
      </w:r>
      <w:r>
        <w:t xml:space="preserve">   Onkel    </w:t>
      </w:r>
      <w:r>
        <w:t xml:space="preserve">   Opa    </w:t>
      </w:r>
      <w:r>
        <w:t xml:space="preserve">   Schwester    </w:t>
      </w:r>
      <w:r>
        <w:t xml:space="preserve">   Sohn    </w:t>
      </w:r>
      <w:r>
        <w:t xml:space="preserve">   Tante    </w:t>
      </w:r>
      <w:r>
        <w:t xml:space="preserve">   Tochter    </w:t>
      </w:r>
      <w:r>
        <w:t xml:space="preserve">   Vater    </w:t>
      </w:r>
      <w:r>
        <w:t xml:space="preserve">   Verwandte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family members</dc:title>
  <dcterms:created xsi:type="dcterms:W3CDTF">2021-10-11T08:00:13Z</dcterms:created>
  <dcterms:modified xsi:type="dcterms:W3CDTF">2021-10-11T08:00:13Z</dcterms:modified>
</cp:coreProperties>
</file>