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stollen    </w:t>
      </w:r>
      <w:r>
        <w:t xml:space="preserve">   pumpernickel    </w:t>
      </w:r>
      <w:r>
        <w:t xml:space="preserve">   liverwurst    </w:t>
      </w:r>
      <w:r>
        <w:t xml:space="preserve">   sauerbraten    </w:t>
      </w:r>
      <w:r>
        <w:t xml:space="preserve">   black forest cake    </w:t>
      </w:r>
      <w:r>
        <w:t xml:space="preserve">   potatosalad    </w:t>
      </w:r>
      <w:r>
        <w:t xml:space="preserve">   schnitzel    </w:t>
      </w:r>
      <w:r>
        <w:t xml:space="preserve">   bratwurst    </w:t>
      </w:r>
      <w:r>
        <w:t xml:space="preserve">   apple streudel    </w:t>
      </w:r>
      <w:r>
        <w:t xml:space="preserve">   pretzel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</dc:title>
  <dcterms:created xsi:type="dcterms:W3CDTF">2021-10-11T07:59:14Z</dcterms:created>
  <dcterms:modified xsi:type="dcterms:W3CDTF">2021-10-11T07:59:14Z</dcterms:modified>
</cp:coreProperties>
</file>