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are you? (informal)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Sclecht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well, thank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Wie geht es dir?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evening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Wie HeiBt du? (informal)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morning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Wie HeiBen Sie?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your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Guten Abend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your name? (formal)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Wie geht es dir?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night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Mein name ist .....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Ich komme aus ....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called/ My name is 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Sehr gut, danke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name is .... (formal)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Woher kommen Sie?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Good/well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Gute Nacht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Wie geht es Ihnen?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Bye (informal)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nicht so gut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 (South Germany and Austria)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Wer ist das?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  (North Germany)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Guten Tag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you going? (informal)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are you? (informal)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Servus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are you? (formal)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Guten Morgen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am 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Tschuss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so well/good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Es gehts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I'm alright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Woher kommst du?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do you come from? (Informal)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Ich bin ....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do you come from? (formal)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Ich heiBe ...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come from...../ I'm from 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Wie gehts?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greetings</dc:title>
  <dcterms:created xsi:type="dcterms:W3CDTF">2021-10-11T08:00:22Z</dcterms:created>
  <dcterms:modified xsi:type="dcterms:W3CDTF">2021-10-11T08:00:22Z</dcterms:modified>
</cp:coreProperties>
</file>