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ist kool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market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Railroad station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 you very much!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whole grain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know a fact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ist kool</dc:title>
  <dcterms:created xsi:type="dcterms:W3CDTF">2021-10-11T07:59:03Z</dcterms:created>
  <dcterms:modified xsi:type="dcterms:W3CDTF">2021-10-11T07:59:03Z</dcterms:modified>
</cp:coreProperties>
</file>