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ist anderes Wort für beginnen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vorletzte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Es ist die Person, die gewinnt.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der Start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Das Gegenteil eines Gewinners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Komm, spiel 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Vor dem letzten Platz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du musst eine Karte (ab)legen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Wenn Sie gemeinsam spielen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der Gewinner, der Sieger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Die Idee des Spiels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das Spielziel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Wenn Sie eine Entscheidung treffen müssen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der Kartentausch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Wenn Sie eine Karte vom Stapel nehmen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der Verlierer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Karten wechseln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eine Karte ziehen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wenn Sie eine Karte legen müssen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du musst wählen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matching</dc:title>
  <dcterms:created xsi:type="dcterms:W3CDTF">2021-10-11T08:00:01Z</dcterms:created>
  <dcterms:modified xsi:type="dcterms:W3CDTF">2021-10-11T08:00:01Z</dcterms:modified>
</cp:coreProperties>
</file>