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number croossword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shirt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begins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begins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colour as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also a lemonade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get 1st place in an event you get a ____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chese is ROTting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 croossword</dc:title>
  <dcterms:created xsi:type="dcterms:W3CDTF">2021-10-11T07:59:08Z</dcterms:created>
  <dcterms:modified xsi:type="dcterms:W3CDTF">2021-10-11T07:59:08Z</dcterms:modified>
</cp:coreProperties>
</file>