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present tense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[I] am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[he] is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[she] is helping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[You] are eating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[you] can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[You] are doing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[he] sees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[I] go (on foot)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[she]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[we]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[He] is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[They]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[she]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[You]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[we] are having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present tense crossword</dc:title>
  <dcterms:created xsi:type="dcterms:W3CDTF">2021-10-11T08:00:02Z</dcterms:created>
  <dcterms:modified xsi:type="dcterms:W3CDTF">2021-10-11T08:00:02Z</dcterms:modified>
</cp:coreProperties>
</file>