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German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14:30 (half) pm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8:30 (half)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4:30 (half)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21:11 (full) pm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12:00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2:22 (full)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24:00 pm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20:15 (full) pm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11:11 (full)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7:30 (half)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18:30 (half) pm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3:21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2:25 (full)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6:21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9:30 (half)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1:11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8:30 (full)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5:19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5:30 (Half)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15:30 (half) pm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time</dc:title>
  <dcterms:created xsi:type="dcterms:W3CDTF">2021-10-11T07:59:56Z</dcterms:created>
  <dcterms:modified xsi:type="dcterms:W3CDTF">2021-10-11T07:59:56Z</dcterms:modified>
</cp:coreProperties>
</file>