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to English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CHEMISTRY    </w:t>
      </w:r>
      <w:r>
        <w:t xml:space="preserve">   SOCIAL STUDIES    </w:t>
      </w:r>
      <w:r>
        <w:t xml:space="preserve">   ART    </w:t>
      </w:r>
      <w:r>
        <w:t xml:space="preserve">   BAND    </w:t>
      </w:r>
      <w:r>
        <w:t xml:space="preserve">   FRENCH    </w:t>
      </w:r>
      <w:r>
        <w:t xml:space="preserve">   GEOGRAPHY    </w:t>
      </w:r>
      <w:r>
        <w:t xml:space="preserve">   HISTORY    </w:t>
      </w:r>
      <w:r>
        <w:t xml:space="preserve">   MATH    </w:t>
      </w:r>
      <w:r>
        <w:t xml:space="preserve">   NATURAL SCIENCES    </w:t>
      </w:r>
      <w:r>
        <w:t xml:space="preserve">   PHYSICAL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to English word search</dc:title>
  <dcterms:created xsi:type="dcterms:W3CDTF">2021-10-11T07:58:56Z</dcterms:created>
  <dcterms:modified xsi:type="dcterms:W3CDTF">2021-10-11T07:58:56Z</dcterms:modified>
</cp:coreProperties>
</file>