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German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Ä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Augsprosse    </w:t>
      </w:r>
      <w:r>
        <w:t xml:space="preserve">   riechen    </w:t>
      </w:r>
      <w:r>
        <w:t xml:space="preserve">   Weibliche    </w:t>
      </w:r>
      <w:r>
        <w:t xml:space="preserve">   Zusätzlich    </w:t>
      </w:r>
      <w:r>
        <w:t xml:space="preserve">   Bewegung    </w:t>
      </w:r>
      <w:r>
        <w:t xml:space="preserve">   Farbenblind    </w:t>
      </w:r>
      <w:r>
        <w:t xml:space="preserve">   nicken    </w:t>
      </w:r>
      <w:r>
        <w:t xml:space="preserve">   gefleckten    </w:t>
      </w:r>
      <w:r>
        <w:t xml:space="preserve">   Hinterteils    </w:t>
      </w:r>
      <w:r>
        <w:t xml:space="preserve">   Kreislauf    </w:t>
      </w:r>
      <w:r>
        <w:t xml:space="preserve">   Anstrengende    </w:t>
      </w:r>
      <w:r>
        <w:t xml:space="preserve">   schwächt    </w:t>
      </w:r>
      <w:r>
        <w:t xml:space="preserve">   Verirren    </w:t>
      </w:r>
      <w:r>
        <w:t xml:space="preserve">   Schürze    </w:t>
      </w:r>
      <w:r>
        <w:t xml:space="preserve">   Haarbüschel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word search</dc:title>
  <dcterms:created xsi:type="dcterms:W3CDTF">2021-10-28T03:49:31Z</dcterms:created>
  <dcterms:modified xsi:type="dcterms:W3CDTF">2021-10-28T03:49:31Z</dcterms:modified>
</cp:coreProperties>
</file>