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words and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excellent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ch's and one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greeting?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evening?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so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words and phrases</dc:title>
  <dcterms:created xsi:type="dcterms:W3CDTF">2021-10-11T07:59:35Z</dcterms:created>
  <dcterms:modified xsi:type="dcterms:W3CDTF">2021-10-11T07:59:35Z</dcterms:modified>
</cp:coreProperties>
</file>