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quetschen    </w:t>
      </w:r>
      <w:r>
        <w:t xml:space="preserve">   milch    </w:t>
      </w:r>
      <w:r>
        <w:t xml:space="preserve">   cornflakes    </w:t>
      </w:r>
      <w:r>
        <w:t xml:space="preserve">   fisch    </w:t>
      </w:r>
      <w:r>
        <w:t xml:space="preserve">   Knoblauchbrot    </w:t>
      </w:r>
      <w:r>
        <w:t xml:space="preserve">   Pommes frites    </w:t>
      </w:r>
      <w:r>
        <w:t xml:space="preserve">   pizza    </w:t>
      </w:r>
      <w:r>
        <w:t xml:space="preserve">   tomate    </w:t>
      </w:r>
      <w:r>
        <w:t xml:space="preserve">   Frikadellen    </w:t>
      </w:r>
      <w:r>
        <w:t xml:space="preserve">   spaghetti    </w:t>
      </w:r>
      <w:r>
        <w:t xml:space="preserve">   Pflaumen    </w:t>
      </w:r>
      <w:r>
        <w:t xml:space="preserve">   Pfirsiche    </w:t>
      </w:r>
      <w:r>
        <w:t xml:space="preserve">   Aprikosen    </w:t>
      </w:r>
      <w:r>
        <w:t xml:space="preserve">   lasagne    </w:t>
      </w:r>
      <w:r>
        <w:t xml:space="preserve">   trauben    </w:t>
      </w:r>
      <w:r>
        <w:t xml:space="preserve">   Bananan    </w:t>
      </w:r>
      <w:r>
        <w:t xml:space="preserve">   Apfel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wordsearch</dc:title>
  <dcterms:created xsi:type="dcterms:W3CDTF">2021-10-11T07:59:33Z</dcterms:created>
  <dcterms:modified xsi:type="dcterms:W3CDTF">2021-10-11T07:59:33Z</dcterms:modified>
</cp:coreProperties>
</file>