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fresch    </w:t>
      </w:r>
      <w:r>
        <w:t xml:space="preserve">   laut    </w:t>
      </w:r>
      <w:r>
        <w:t xml:space="preserve">   gemein    </w:t>
      </w:r>
      <w:r>
        <w:t xml:space="preserve">   kraftig    </w:t>
      </w:r>
      <w:r>
        <w:t xml:space="preserve">   suB    </w:t>
      </w:r>
      <w:r>
        <w:t xml:space="preserve">   schnell    </w:t>
      </w:r>
      <w:r>
        <w:t xml:space="preserve">   schlank    </w:t>
      </w:r>
      <w:r>
        <w:t xml:space="preserve">   faul    </w:t>
      </w:r>
      <w:r>
        <w:t xml:space="preserve">   freundlich    </w:t>
      </w:r>
      <w:r>
        <w:t xml:space="preserve">   launich    </w:t>
      </w:r>
      <w:r>
        <w:t xml:space="preserve">   niedlich    </w:t>
      </w:r>
      <w:r>
        <w:t xml:space="preserve">   lustig    </w:t>
      </w:r>
      <w:r>
        <w:t xml:space="preserve">   groB    </w:t>
      </w:r>
      <w:r>
        <w:t xml:space="preserve">   klein    </w:t>
      </w:r>
      <w:r>
        <w:t xml:space="preserve">   dick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wordsearch</dc:title>
  <dcterms:created xsi:type="dcterms:W3CDTF">2021-10-11T07:59:46Z</dcterms:created>
  <dcterms:modified xsi:type="dcterms:W3CDTF">2021-10-11T07:59:46Z</dcterms:modified>
</cp:coreProperties>
</file>