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Germanicus and Piso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Germanicus' friend who asked for permission to prosecute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Germanicus averted a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 to which Agrippina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Germanicus'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during which Agrippina returns to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Tacitus' work from which this episode is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days allocated for the defence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Piso's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term for curse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on which Piso was staying when he learnt of Germanicus'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to whom Tacitus compares Germanicus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emperor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to whom the trial was referred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charge which Piso was able to refute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Germanicus and Piso were stationed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Germanicus and Piso crossword</dc:title>
  <dcterms:created xsi:type="dcterms:W3CDTF">2021-10-11T08:00:35Z</dcterms:created>
  <dcterms:modified xsi:type="dcterms:W3CDTF">2021-10-11T08:00:35Z</dcterms:modified>
</cp:coreProperties>
</file>