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Germans from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Tradition    </w:t>
      </w:r>
      <w:r>
        <w:t xml:space="preserve">   Oral    </w:t>
      </w:r>
      <w:r>
        <w:t xml:space="preserve">   Engels Archives    </w:t>
      </w:r>
      <w:r>
        <w:t xml:space="preserve">   Forefathers    </w:t>
      </w:r>
      <w:r>
        <w:t xml:space="preserve">   Settlers    </w:t>
      </w:r>
      <w:r>
        <w:t xml:space="preserve">   Saratov    </w:t>
      </w:r>
      <w:r>
        <w:t xml:space="preserve">   Manifesto    </w:t>
      </w:r>
      <w:r>
        <w:t xml:space="preserve">   Babushka    </w:t>
      </w:r>
      <w:r>
        <w:t xml:space="preserve">   Memories    </w:t>
      </w:r>
      <w:r>
        <w:t xml:space="preserve">   Archives    </w:t>
      </w:r>
      <w:r>
        <w:t xml:space="preserve">   Budingen    </w:t>
      </w:r>
      <w:r>
        <w:t xml:space="preserve">   immigration    </w:t>
      </w:r>
      <w:r>
        <w:t xml:space="preserve">   emigration    </w:t>
      </w:r>
      <w:r>
        <w:t xml:space="preserve">   ancestors    </w:t>
      </w:r>
      <w:r>
        <w:t xml:space="preserve">   Mennonite    </w:t>
      </w:r>
      <w:r>
        <w:t xml:space="preserve">   Treffen Tuesday    </w:t>
      </w:r>
      <w:r>
        <w:t xml:space="preserve">   birth records    </w:t>
      </w:r>
      <w:r>
        <w:t xml:space="preserve">   genealogy    </w:t>
      </w:r>
      <w:r>
        <w:t xml:space="preserve">   Willkommen    </w:t>
      </w:r>
      <w:r>
        <w:t xml:space="preserve">   Bremen    </w:t>
      </w:r>
      <w:r>
        <w:t xml:space="preserve">   Black Sea    </w:t>
      </w:r>
      <w:r>
        <w:t xml:space="preserve">   Volga    </w:t>
      </w:r>
      <w:r>
        <w:t xml:space="preserve">   Russia    </w:t>
      </w:r>
      <w:r>
        <w:t xml:space="preserve">   Catherine the Great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Germans from Russia</dc:title>
  <dcterms:created xsi:type="dcterms:W3CDTF">2021-10-11T08:01:01Z</dcterms:created>
  <dcterms:modified xsi:type="dcterms:W3CDTF">2021-10-11T08:01:01Z</dcterms:modified>
</cp:coreProperties>
</file>