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Adolf    </w:t>
      </w:r>
      <w:r>
        <w:t xml:space="preserve">   Social speaker    </w:t>
      </w:r>
      <w:r>
        <w:t xml:space="preserve">   Passion    </w:t>
      </w:r>
      <w:r>
        <w:t xml:space="preserve">   Hyperinflation    </w:t>
      </w:r>
      <w:r>
        <w:t xml:space="preserve">   Anton Drexler    </w:t>
      </w:r>
      <w:r>
        <w:t xml:space="preserve">   Nazi party    </w:t>
      </w:r>
      <w:r>
        <w:t xml:space="preserve">   Workers party    </w:t>
      </w:r>
      <w:r>
        <w:t xml:space="preserve">   Weimar Government    </w:t>
      </w:r>
      <w:r>
        <w:t xml:space="preserve">   Hitler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2021-10-11T08:00:30Z</dcterms:created>
  <dcterms:modified xsi:type="dcterms:W3CDTF">2021-10-11T08:00:30Z</dcterms:modified>
</cp:coreProperties>
</file>