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europe    </w:t>
      </w:r>
      <w:r>
        <w:t xml:space="preserve">   munich    </w:t>
      </w:r>
      <w:r>
        <w:t xml:space="preserve">   map    </w:t>
      </w:r>
      <w:r>
        <w:t xml:space="preserve">   flag    </w:t>
      </w:r>
      <w:r>
        <w:t xml:space="preserve">   brandenburg gate    </w:t>
      </w:r>
      <w:r>
        <w:t xml:space="preserve">   hamburg    </w:t>
      </w:r>
      <w:r>
        <w:t xml:space="preserve">   pretzel    </w:t>
      </w:r>
      <w:r>
        <w:t xml:space="preserve">   people    </w:t>
      </w:r>
      <w:r>
        <w:t xml:space="preserve">   fries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2021-10-11T08:00:44Z</dcterms:created>
  <dcterms:modified xsi:type="dcterms:W3CDTF">2021-10-11T08:00:44Z</dcterms:modified>
</cp:coreProperties>
</file>