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castle    </w:t>
      </w:r>
      <w:r>
        <w:t xml:space="preserve">   pretzel    </w:t>
      </w:r>
      <w:r>
        <w:t xml:space="preserve">   snitzel    </w:t>
      </w:r>
      <w:r>
        <w:t xml:space="preserve">   hotdog    </w:t>
      </w:r>
      <w:r>
        <w:t xml:space="preserve">   gummibears    </w:t>
      </w:r>
      <w:r>
        <w:t xml:space="preserve">   dannenburg    </w:t>
      </w:r>
      <w:r>
        <w:t xml:space="preserve">   volkswagon    </w:t>
      </w:r>
      <w:r>
        <w:t xml:space="preserve">   bmw    </w:t>
      </w:r>
      <w:r>
        <w:t xml:space="preserve">   frankfurt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2021-10-11T07:59:17Z</dcterms:created>
  <dcterms:modified xsi:type="dcterms:W3CDTF">2021-10-11T07:59:17Z</dcterms:modified>
</cp:coreProperties>
</file>