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Adidas    </w:t>
      </w:r>
      <w:r>
        <w:t xml:space="preserve">   Audi    </w:t>
      </w:r>
      <w:r>
        <w:t xml:space="preserve">   Autobahn    </w:t>
      </w:r>
      <w:r>
        <w:t xml:space="preserve">   Bayer    </w:t>
      </w:r>
      <w:r>
        <w:t xml:space="preserve">   Berlin    </w:t>
      </w:r>
      <w:r>
        <w:t xml:space="preserve">   Bosch    </w:t>
      </w:r>
      <w:r>
        <w:t xml:space="preserve">   Bratwurst    </w:t>
      </w:r>
      <w:r>
        <w:t xml:space="preserve">   Braun    </w:t>
      </w:r>
      <w:r>
        <w:t xml:space="preserve">   Freedom    </w:t>
      </w:r>
      <w:r>
        <w:t xml:space="preserve">   Germany    </w:t>
      </w:r>
      <w:r>
        <w:t xml:space="preserve">   Justice    </w:t>
      </w:r>
      <w:r>
        <w:t xml:space="preserve">   Playmobil    </w:t>
      </w:r>
      <w:r>
        <w:t xml:space="preserve">   Porsche    </w:t>
      </w:r>
      <w:r>
        <w:t xml:space="preserve">   Puma    </w:t>
      </w:r>
      <w:r>
        <w:t xml:space="preserve">   Sauerkraut    </w:t>
      </w:r>
      <w:r>
        <w:t xml:space="preserve">   Siemens    </w:t>
      </w:r>
      <w:r>
        <w:t xml:space="preserve">   Stuttgart    </w:t>
      </w:r>
      <w:r>
        <w:t xml:space="preserve">   Tmobile    </w:t>
      </w:r>
      <w:r>
        <w:t xml:space="preserve">   Unity    </w:t>
      </w:r>
      <w:r>
        <w:t xml:space="preserve">   Volkswagen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2021-10-11T08:00:51Z</dcterms:created>
  <dcterms:modified xsi:type="dcterms:W3CDTF">2021-10-11T08:00:51Z</dcterms:modified>
</cp:coreProperties>
</file>