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alps    </w:t>
      </w:r>
      <w:r>
        <w:t xml:space="preserve">   annefrank    </w:t>
      </w:r>
      <w:r>
        <w:t xml:space="preserve">   berlin    </w:t>
      </w:r>
      <w:r>
        <w:t xml:space="preserve">   castles    </w:t>
      </w:r>
      <w:r>
        <w:t xml:space="preserve">   cathedrals    </w:t>
      </w:r>
      <w:r>
        <w:t xml:space="preserve">   culture    </w:t>
      </w:r>
      <w:r>
        <w:t xml:space="preserve">   democracy    </w:t>
      </w:r>
      <w:r>
        <w:t xml:space="preserve">   eagle    </w:t>
      </w:r>
      <w:r>
        <w:t xml:space="preserve">   euros    </w:t>
      </w:r>
      <w:r>
        <w:t xml:space="preserve">   flag    </w:t>
      </w:r>
      <w:r>
        <w:t xml:space="preserve">   food    </w:t>
      </w:r>
      <w:r>
        <w:t xml:space="preserve">   forests    </w:t>
      </w:r>
      <w:r>
        <w:t xml:space="preserve">   germany    </w:t>
      </w:r>
      <w:r>
        <w:t xml:space="preserve">   gummybears    </w:t>
      </w:r>
      <w:r>
        <w:t xml:space="preserve">   hamburg    </w:t>
      </w:r>
      <w:r>
        <w:t xml:space="preserve">   lakes    </w:t>
      </w:r>
      <w:r>
        <w:t xml:space="preserve">   munich    </w:t>
      </w:r>
      <w:r>
        <w:t xml:space="preserve">   music    </w:t>
      </w:r>
      <w:r>
        <w:t xml:space="preserve">   rivers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2021-10-11T07:59:26Z</dcterms:created>
  <dcterms:modified xsi:type="dcterms:W3CDTF">2021-10-11T07:59:26Z</dcterms:modified>
</cp:coreProperties>
</file>