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Germany 1919-1945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Article 48 stated that who took over control of Germany in an emergency?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nation did Article 231 of the 1919 peace treaty blame for World War One?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the leader of the Nazi Party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_ _ _ _ _ _ Republic existed in the year 1919-33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name of the peace treaty which was signed at the end of World War One?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country was Adolph Hitler born 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city did Hitler and the Nazis try to take over in 1923?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German parliament is called the...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'Mein Kampf' mean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symbol of the Nazis called?</w:t>
            </w:r>
          </w:p>
        </w:tc>
      </w:tr>
    </w:tbl>
    <w:p>
      <w:pPr>
        <w:pStyle w:val="WordBankSmall"/>
      </w:pPr>
      <w:r>
        <w:t xml:space="preserve">   Hitler    </w:t>
      </w:r>
      <w:r>
        <w:t xml:space="preserve">   Weimar    </w:t>
      </w:r>
      <w:r>
        <w:t xml:space="preserve">   Reichstag     </w:t>
      </w:r>
      <w:r>
        <w:t xml:space="preserve">   Versailles    </w:t>
      </w:r>
      <w:r>
        <w:t xml:space="preserve">   Germany     </w:t>
      </w:r>
      <w:r>
        <w:t xml:space="preserve">   Austria     </w:t>
      </w:r>
      <w:r>
        <w:t xml:space="preserve">   My Struggle    </w:t>
      </w:r>
      <w:r>
        <w:t xml:space="preserve">   President    </w:t>
      </w:r>
      <w:r>
        <w:t xml:space="preserve">   Munich    </w:t>
      </w:r>
      <w:r>
        <w:t xml:space="preserve">   Swastika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Germany 1919-1945</dc:title>
  <dcterms:created xsi:type="dcterms:W3CDTF">2021-10-11T08:00:49Z</dcterms:created>
  <dcterms:modified xsi:type="dcterms:W3CDTF">2021-10-11T08:00:49Z</dcterms:modified>
</cp:coreProperties>
</file>