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 1919-29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Voting system used in the Weimar Republic (12/14)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Party emblem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Weimar artist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Weimar artist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who helped Hitler in the Munich Putsch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Prime Minister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ruler until 1918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Parliament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Communists who tried to seize power in 1919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Refusal by German sailors at Kiel to obey orders in 1918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of Germany invaded by France in 1923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Communist leader who tried to seize power in 1919 (4,10)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City where Hitler failed to become a professional artist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People who are fiercely proud of their country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Weimar film director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refusal of Germans to work for the French when they invaded part of Germany in 1923 (7,10)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the SA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signed in 1924 which scaled down the reparations and allowed Germany to borrow money from the USA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Weimar architect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Russian communists who had seized power in 1917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Weimar playwright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Weimar cinema star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Attempt to seize power in 1920 by ex-soldiers and right wing extremists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which Germany had to pay to the Allies to pay for the damage done during the war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 made up of two or more political parties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way of seizing power adopted by Nazis after 1925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Ex-soldiers who kept order in Germany in 1919 and 1920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Communist leader who tried to seize power in 1919 (4,9)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Attempt to seize power by force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Politician murdered by the extreme right in 1922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Hitler’s book written in prison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Weimar Artist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Architectural movement in the Weimar Republic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1919-29</dc:title>
  <dcterms:created xsi:type="dcterms:W3CDTF">2021-10-11T08:00:40Z</dcterms:created>
  <dcterms:modified xsi:type="dcterms:W3CDTF">2021-10-11T08:00:40Z</dcterms:modified>
</cp:coreProperties>
</file>