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 1930s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concept that believed the people deserved more "living space"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peace document signed at the end of World War I by the Allied and associated powers and by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fascist leader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plan was the proposed solution to the World War I reparations that Germany had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document which gave Adolf Hitler the power to enact laws without the involvement of the Reichstag.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Hostility towards, or descrimination of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refuses to fight or make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 referring to when the average prices of an economy rise and the money becomes worth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Hitler's title when he became leader in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used by the Nazi party to Brainwash the German people into following their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of time which set the world into economic hardship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Hitler's "perfect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concept involves having only a one-party dictatorship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Nazi party did this to stop people from seeing things they didn't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German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concept which supports the government owning all farms and banks, and spreading Marxist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German fascist who supports the ideas of Nazism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1930s Review</dc:title>
  <dcterms:created xsi:type="dcterms:W3CDTF">2021-10-11T08:00:11Z</dcterms:created>
  <dcterms:modified xsi:type="dcterms:W3CDTF">2021-10-11T08:00:11Z</dcterms:modified>
</cp:coreProperties>
</file>