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Oktoberfest    </w:t>
      </w:r>
      <w:r>
        <w:t xml:space="preserve">   Beethoven    </w:t>
      </w:r>
      <w:r>
        <w:t xml:space="preserve">   Weiner Schnitzel    </w:t>
      </w:r>
      <w:r>
        <w:t xml:space="preserve">   Black Forest    </w:t>
      </w:r>
      <w:r>
        <w:t xml:space="preserve">   Tortes    </w:t>
      </w:r>
      <w:r>
        <w:t xml:space="preserve">   Rote Grutze    </w:t>
      </w:r>
      <w:r>
        <w:t xml:space="preserve">   Brezel    </w:t>
      </w:r>
      <w:r>
        <w:t xml:space="preserve">   Sauerbraten    </w:t>
      </w:r>
      <w:r>
        <w:t xml:space="preserve">   Kartoffelpuffer    </w:t>
      </w:r>
      <w:r>
        <w:t xml:space="preserve">   Kasespatzle    </w:t>
      </w:r>
      <w:r>
        <w:t xml:space="preserve">   Apple Strudel    </w:t>
      </w:r>
      <w:r>
        <w:t xml:space="preserve">   Sauerkraut    </w:t>
      </w:r>
      <w:r>
        <w:t xml:space="preserve">   Bratwurst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2021-10-11T07:59:30Z</dcterms:created>
  <dcterms:modified xsi:type="dcterms:W3CDTF">2021-10-11T07:59:30Z</dcterms:modified>
</cp:coreProperties>
</file>