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pretzels    </w:t>
      </w:r>
      <w:r>
        <w:t xml:space="preserve">   pollution    </w:t>
      </w:r>
      <w:r>
        <w:t xml:space="preserve">   oktoberfest    </w:t>
      </w:r>
      <w:r>
        <w:t xml:space="preserve">   states    </w:t>
      </w:r>
      <w:r>
        <w:t xml:space="preserve">   protestant    </w:t>
      </w:r>
      <w:r>
        <w:t xml:space="preserve">   danish    </w:t>
      </w:r>
      <w:r>
        <w:t xml:space="preserve">   roman catholic    </w:t>
      </w:r>
      <w:r>
        <w:t xml:space="preserve">   german    </w:t>
      </w:r>
      <w:r>
        <w:t xml:space="preserve">   beer    </w:t>
      </w:r>
      <w:r>
        <w:t xml:space="preserve">   reunification    </w:t>
      </w:r>
      <w:r>
        <w:t xml:space="preserve">   european union    </w:t>
      </w:r>
      <w:r>
        <w:t xml:space="preserve">   barley    </w:t>
      </w:r>
      <w:r>
        <w:t xml:space="preserve">   parliamentary    </w:t>
      </w:r>
      <w:r>
        <w:t xml:space="preserve">   republic    </w:t>
      </w:r>
      <w:r>
        <w:t xml:space="preserve">   cement    </w:t>
      </w:r>
      <w:r>
        <w:t xml:space="preserve">   iron    </w:t>
      </w:r>
      <w:r>
        <w:t xml:space="preserve">   turkish    </w:t>
      </w:r>
      <w:r>
        <w:t xml:space="preserve">   Berlin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</dc:title>
  <dcterms:created xsi:type="dcterms:W3CDTF">2021-10-11T08:01:04Z</dcterms:created>
  <dcterms:modified xsi:type="dcterms:W3CDTF">2021-10-11T08:01:04Z</dcterms:modified>
</cp:coreProperties>
</file>