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speech by Minister President of Prussia Otto von Bismarck given in 1862 about the unification of the German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Hohenzollern Germany, from the unification of Germany following the Franco-Prussian War 1870 - 1871 and crowning of Wilhelm I as German Emperor at the Palace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was a historic state originating out of the Duchy of Prussia and the Margraviate of Brandenburg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Prussian statesman who dominated German and European affairs from the 1860s until 1890.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military and political leader who rose to prominence during the French Revolution and led several successful campaigns during the French Revolutionary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last German Emperor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politics or diplomacy based primarily on considerations of given circumstances and factors, rather than explicit ideological notions or moral and ethical premises.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incorporate territory into the domain of a city, country,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between the Second French Empire of Napoleon III and the German states of the North German Confederation led by the Kingdom of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Union. It dismantled tariff beriers between many German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 of the government in some European countries, such as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2021-10-11T07:59:49Z</dcterms:created>
  <dcterms:modified xsi:type="dcterms:W3CDTF">2021-10-11T07:59:49Z</dcterms:modified>
</cp:coreProperties>
</file>