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laws were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elected Hitler as Chancellor?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one of Germany's biggest threats?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party joined the Nazi party?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1st consontration camp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representing animal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Nazi logo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Minister of Propaganda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vice Chancellor to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Hitler wanted the country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Hitler's private bodyguards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biggest military force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ideal German race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</dc:title>
  <dcterms:created xsi:type="dcterms:W3CDTF">2021-10-11T08:00:11Z</dcterms:created>
  <dcterms:modified xsi:type="dcterms:W3CDTF">2021-10-11T08:00:11Z</dcterms:modified>
</cp:coreProperties>
</file>