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Germany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Welcome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Hamster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Germany Crossword</dc:title>
  <dcterms:created xsi:type="dcterms:W3CDTF">2021-10-11T08:00:53Z</dcterms:created>
  <dcterms:modified xsi:type="dcterms:W3CDTF">2021-10-11T08:00:53Z</dcterms:modified>
</cp:coreProperties>
</file>