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Posts Daily Word Search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THIN    </w:t>
      </w:r>
      <w:r>
        <w:t xml:space="preserve">   STRIPED PAJAMAS    </w:t>
      </w:r>
      <w:r>
        <w:t xml:space="preserve">   SMALL    </w:t>
      </w:r>
      <w:r>
        <w:t xml:space="preserve">   SHMUEL    </w:t>
      </w:r>
      <w:r>
        <w:t xml:space="preserve">   SHAVED    </w:t>
      </w:r>
      <w:r>
        <w:t xml:space="preserve">   OUTWITH    </w:t>
      </w:r>
      <w:r>
        <w:t xml:space="preserve">   LYING    </w:t>
      </w:r>
      <w:r>
        <w:t xml:space="preserve">   HOPELESS CASE    </w:t>
      </w:r>
      <w:r>
        <w:t xml:space="preserve">   GRETEL    </w:t>
      </w:r>
      <w:r>
        <w:t xml:space="preserve">   GERMANY    </w:t>
      </w:r>
      <w:r>
        <w:t xml:space="preserve">   FURY    </w:t>
      </w:r>
      <w:r>
        <w:t xml:space="preserve">   FRIEND    </w:t>
      </w:r>
      <w:r>
        <w:t xml:space="preserve">   FOOD    </w:t>
      </w:r>
      <w:r>
        <w:t xml:space="preserve">   FENCE    </w:t>
      </w:r>
      <w:r>
        <w:t xml:space="preserve">   CARING    </w:t>
      </w:r>
      <w:r>
        <w:t xml:space="preserve">   BRUNO    </w:t>
      </w:r>
      <w:r>
        <w:t xml:space="preserve">   BOY    </w:t>
      </w:r>
      <w:r>
        <w:t xml:space="preserve">   BOREDOM    </w:t>
      </w:r>
      <w:r>
        <w:t xml:space="preserve">   BERLIN    </w:t>
      </w:r>
      <w:r>
        <w:t xml:space="preserve">   ADVENTURES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Posts Daily Word Search :)</dc:title>
  <dcterms:created xsi:type="dcterms:W3CDTF">2021-10-11T08:00:32Z</dcterms:created>
  <dcterms:modified xsi:type="dcterms:W3CDTF">2021-10-11T08:00:32Z</dcterms:modified>
</cp:coreProperties>
</file>