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Germany, Russia, Vikings, 100 Years'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Joan    </w:t>
      </w:r>
      <w:r>
        <w:t xml:space="preserve">   Lancastrian    </w:t>
      </w:r>
      <w:r>
        <w:t xml:space="preserve">   PeasantsRevolt    </w:t>
      </w:r>
      <w:r>
        <w:t xml:space="preserve">   EdwardianWar    </w:t>
      </w:r>
      <w:r>
        <w:t xml:space="preserve">   WilliamWallace    </w:t>
      </w:r>
      <w:r>
        <w:t xml:space="preserve">   ProvisionsofOxford    </w:t>
      </w:r>
      <w:r>
        <w:t xml:space="preserve">   SilkRoad    </w:t>
      </w:r>
      <w:r>
        <w:t xml:space="preserve">   bubonic    </w:t>
      </w:r>
      <w:r>
        <w:t xml:space="preserve">   MagnaCarta    </w:t>
      </w:r>
      <w:r>
        <w:t xml:space="preserve">   ArmyofGod    </w:t>
      </w:r>
      <w:r>
        <w:t xml:space="preserve">   KingJohn    </w:t>
      </w:r>
      <w:r>
        <w:t xml:space="preserve">   ThomasBecket    </w:t>
      </w:r>
      <w:r>
        <w:t xml:space="preserve">   commonlaw    </w:t>
      </w:r>
      <w:r>
        <w:t xml:space="preserve">   Diaspora    </w:t>
      </w:r>
      <w:r>
        <w:t xml:space="preserve">   KnightsTemplar    </w:t>
      </w:r>
      <w:r>
        <w:t xml:space="preserve">   AlexiosIVAngelos    </w:t>
      </w:r>
      <w:r>
        <w:t xml:space="preserve">   Jaffa    </w:t>
      </w:r>
      <w:r>
        <w:t xml:space="preserve">   RichardIII    </w:t>
      </w:r>
      <w:r>
        <w:t xml:space="preserve">   Hattin    </w:t>
      </w:r>
      <w:r>
        <w:t xml:space="preserve">   Saladin    </w:t>
      </w:r>
      <w:r>
        <w:t xml:space="preserve">   BernardofClairvaux    </w:t>
      </w:r>
      <w:r>
        <w:t xml:space="preserve">   Antioch    </w:t>
      </w:r>
      <w:r>
        <w:t xml:space="preserve">   PeoplesCrusade    </w:t>
      </w:r>
      <w:r>
        <w:t xml:space="preserve">   UrbanII    </w:t>
      </w:r>
      <w:r>
        <w:t xml:space="preserve">   Komnenos    </w:t>
      </w:r>
      <w:r>
        <w:t xml:space="preserve">   HolyLand    </w:t>
      </w:r>
      <w:r>
        <w:t xml:space="preserve">   Oprichniki    </w:t>
      </w:r>
      <w:r>
        <w:t xml:space="preserve">   IvantheTerrible    </w:t>
      </w:r>
      <w:r>
        <w:t xml:space="preserve">   Moscow    </w:t>
      </w:r>
      <w:r>
        <w:t xml:space="preserve">   VladimirtheGreat    </w:t>
      </w:r>
      <w:r>
        <w:t xml:space="preserve">   KievanRus    </w:t>
      </w:r>
      <w:r>
        <w:t xml:space="preserve">   VarangianByzantine    </w:t>
      </w:r>
      <w:r>
        <w:t xml:space="preserve">   Slavs    </w:t>
      </w:r>
      <w:r>
        <w:t xml:space="preserve">   HolyRomanEmpire    </w:t>
      </w:r>
      <w:r>
        <w:t xml:space="preserve">   EastFrancia    </w:t>
      </w:r>
      <w:r>
        <w:t xml:space="preserve">   SalicLaw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Germany, Russia, Vikings, 100 Years' War</dc:title>
  <dcterms:created xsi:type="dcterms:W3CDTF">2021-10-11T08:01:06Z</dcterms:created>
  <dcterms:modified xsi:type="dcterms:W3CDTF">2021-10-11T08:01:06Z</dcterms:modified>
</cp:coreProperties>
</file>